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书名：法律专家教您交通事故索赔流程及技巧</w:t>
      </w:r>
    </w:p>
    <w:p>
      <w:r>
        <w:t>作者：闫万鸿，牛丽编著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法律专家教您交通事故索赔流程及技巧 评论地址：https://www.jiaokey.com/book/detail/14092493.html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