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教育知识应考训练</w:t>
      </w:r>
    </w:p>
    <w:p>
      <w:r>
        <w:rPr>
          <w:rFonts w:ascii="宋体" w:hAnsi="宋体" w:eastAsia="宋体"/>
          <w:sz w:val="24"/>
        </w:rPr>
        <w:t>李元进，黄明友主编；方小强，张拴云副主编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2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教育知识应考训练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李元进，黄明友主编；方小强，张拴云副主编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中小学-教师-教学能力-资格考试-习题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本书出售、求购地址：https://www.jiaokey.com/book/detail/14092480.html</w:t>
      </w:r>
    </w:p>
    <w:p>
      <w:r>
        <w:t>更多相关图书推荐：https://www.jiaokey.com</w:t>
      </w:r>
    </w:p>
    <w:p>
      <w:r>
        <w:t>李元进，黄明友主编；方小强，张拴云副主编 其他作品：https://www.jiaokey.com/tag/李元进，黄明友主编；方小强，张拴云副主编.html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关键词搜索：https://www.jiaokey.com/tag/中小学-教师-教学能力-资格考试-习题.html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