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刘炳森行草作品选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刘炳森行草作品选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本书出售、求购地址：https://www.jiaokey.com/book/detail/14092466.html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关键词搜索：https://www.jiaokey.com/tag/刘炳森行草作品选.html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