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ERP-U872财务链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ERP-U872财务链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本书出售、求购地址：https://www.jiaokey.com/book/detail/14092449.html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关键词搜索：https://www.jiaokey.com/tag/会计电算化  ERP-U872财务链.html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