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书名：中华文脉巡礼  汉赋琅华照寒烟</w:t>
      </w:r>
    </w:p>
    <w:p>
      <w:r>
        <w:t>作者：李秀艳编著</w:t>
      </w:r>
    </w:p>
    <w:p>
      <w:r>
        <w:t>出版社：北京联合出版公司,2014.12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中华文脉巡礼  汉赋琅华照寒烟 评论地址：https://www.jiaokey.com/book/detail/14092439.html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