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当代实用英语综合实训  1 ＝ CONTEMPORARY APPLIED ENGLISH EXERCISE BOOK 1</w:t>
      </w:r>
    </w:p>
    <w:p>
      <w:r>
        <w:rPr>
          <w:rFonts w:ascii="宋体" w:hAnsi="宋体" w:eastAsia="宋体"/>
          <w:sz w:val="24"/>
        </w:rPr>
        <w:t>牛保义总主编；何国祥，康富强主编；穆丽丽，尚静，张宪杰，赵静副主编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当代实用英语综合实训  1 ＝ CONTEMPORARY APPLIED ENGLISH EXERCISE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牛保义总主编；何国祥，康富强主编；穆丽丽，尚静，张宪杰，赵静副主编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本书出售、求购地址：https://www.jiaokey.com/book/detail/14092407.html</w:t>
      </w:r>
    </w:p>
    <w:p>
      <w:r>
        <w:t>更多相关图书推荐：https://www.jiaokey.com</w:t>
      </w:r>
    </w:p>
    <w:p>
      <w:r>
        <w:t>牛保义总主编；何国祥，康富强主编；穆丽丽，尚静，张宪杰，赵静副主编 其他作品：https://www.jiaokey.com/tag/牛保义总主编；何国祥，康富强主编；穆丽丽，尚静，张宪杰，赵静副主编.html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关键词搜索：https://www.jiaokey.com/tag/当代实用英语综合实训  1 ＝ CONTEMPORARY APPLIED ENGLISH EXERCISE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