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电子线路CAD  Protel 99SE与Altium Designer</w:t>
      </w:r>
    </w:p>
    <w:p>
      <w:r>
        <w:rPr>
          <w:rFonts w:ascii="宋体" w:hAnsi="宋体" w:eastAsia="宋体"/>
          <w:sz w:val="24"/>
        </w:rPr>
        <w:t>吴国贤主编；徐彬锋，吴雯倩，王娜丽，宋光坤副主编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电子线路CAD  Protel 99SE与Altium Designer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吴国贤主编；徐彬锋，吴雯倩，王娜丽，宋光坤副主编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本书出售、求购地址：https://www.jiaokey.com/book/detail/14092390.html</w:t>
      </w:r>
    </w:p>
    <w:p>
      <w:r>
        <w:t>更多相关图书推荐：https://www.jiaokey.com</w:t>
      </w:r>
    </w:p>
    <w:p>
      <w:r>
        <w:t>吴国贤主编；徐彬锋，吴雯倩，王娜丽，宋光坤副主编 其他作品：https://www.jiaokey.com/tag/吴国贤主编；徐彬锋，吴雯倩，王娜丽，宋光坤副主编.html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关键词搜索：https://www.jiaokey.com/tag/电子线路CAD  Protel 99SE与Altium Designer.html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