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中等职业教育新课程改革丛书  室内花卉装饰艺术</w:t>
      </w:r>
    </w:p>
    <w:p>
      <w:r>
        <w:rPr>
          <w:rFonts w:ascii="宋体" w:hAnsi="宋体" w:eastAsia="宋体"/>
          <w:sz w:val="24"/>
        </w:rPr>
        <w:t>张燕主编；杨安珍副主编；陈清主审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中等职业教育新课程改革丛书  室内花卉装饰艺术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张燕主编；杨安珍副主编；陈清主审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本书出售、求购地址：https://www.jiaokey.com/book/detail/14092379.html</w:t>
      </w:r>
    </w:p>
    <w:p>
      <w:r>
        <w:t>更多相关图书推荐：https://www.jiaokey.com</w:t>
      </w:r>
    </w:p>
    <w:p>
      <w:r>
        <w:t>张燕主编；杨安珍副主编；陈清主审 其他作品：https://www.jiaokey.com/tag/张燕主编；杨安珍副主编；陈清主审.html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关键词搜索：https://www.jiaokey.com/tag/中等职业教育新课程改革丛书  室内花卉装饰艺术.html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