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书名：女礼服立体裁剪</w:t>
      </w:r>
    </w:p>
    <w:p>
      <w:r>
        <w:t>作者：葛英颖编著</w:t>
      </w:r>
    </w:p>
    <w:p>
      <w:r>
        <w:t>出版社：上海:东华大学出版社,2015.06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女礼服立体裁剪 评论地址：https://www.jiaokey.com/book/detail/14092374.html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