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钢筋翻样与算量</w:t>
      </w:r>
    </w:p>
    <w:p>
      <w:r>
        <w:rPr>
          <w:rFonts w:ascii="宋体" w:hAnsi="宋体" w:eastAsia="宋体"/>
          <w:sz w:val="24"/>
        </w:rPr>
        <w:t>闫玉红，冯占红主编；陈达飞，田恒久主审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钢筋翻样与算量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闫玉红，冯占红主编；陈达飞，田恒久主审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本书出售、求购地址：https://www.jiaokey.com/book/detail/14092369.html</w:t>
      </w:r>
    </w:p>
    <w:p>
      <w:r>
        <w:t>更多相关图书推荐：https://www.jiaokey.com</w:t>
      </w:r>
    </w:p>
    <w:p>
      <w:r>
        <w:t>闫玉红，冯占红主编；陈达飞，田恒久主审 其他作品：https://www.jiaokey.com/tag/闫玉红，冯占红主编；陈达飞，田恒久主审.html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关键词搜索：https://www.jiaokey.com/tag/钢筋翻样与算量.html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