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中英文自传、求职信、面谈英语、履历表、介绍信、推荐函范例</w:t>
      </w:r>
    </w:p>
    <w:p>
      <w:r>
        <w:rPr>
          <w:rFonts w:ascii="宋体" w:hAnsi="宋体" w:eastAsia="宋体"/>
          <w:sz w:val="24"/>
        </w:rPr>
        <w:t>赖伯勇编著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中英文自传、求职信、面谈英语、履历表、介绍信、推荐函范例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赖伯勇编著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1195-01-01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本书出售、求购地址：https://www.jiaokey.com/book/detail/14092338.html</w:t>
      </w:r>
    </w:p>
    <w:p>
      <w:r>
        <w:t>更多相关图书推荐：https://www.jiaokey.com</w:t>
      </w:r>
    </w:p>
    <w:p>
      <w:r>
        <w:t>赖伯勇编著 其他作品：https://www.jiaokey.com/tag/赖伯勇编著.html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关键词搜索：https://www.jiaokey.com/tag/中英文自传、求职信、面谈英语、履历表、介绍信、推荐函范例.html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