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高中卷 15 图论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高中卷 15 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本书出售、求购地址：https://www.jiaokey.com/book/detail/14092219.html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关键词搜索：https://www.jiaokey.com/tag/数学奥林匹克小丛书  高中卷 15 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