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书名：园艺植物病毒鉴定及防控策略</w:t>
      </w:r>
    </w:p>
    <w:p>
      <w:r>
        <w:t>作者:杨洪一，李丽丽著</w:t>
      </w:r>
    </w:p>
    <w:p>
      <w:r>
        <w:t>出版社:北京:中国环境科学出版社,2015.11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园艺植物病毒鉴定及防控策略评论地址：https://www.jiaokey.com/book/detail/14092172.html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