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灌溉管理改革对农户生计影响研究</w:t>
      </w:r>
    </w:p>
    <w:p>
      <w:r>
        <w:rPr>
          <w:rFonts w:ascii="宋体" w:hAnsi="宋体" w:eastAsia="宋体"/>
          <w:sz w:val="24"/>
        </w:rPr>
        <w:t>赵立娟著（内蒙古财经大学）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灌溉管理改革对农户生计影响研究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赵立娟著（内蒙古财经大学）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本书出售、求购地址：https://www.jiaokey.com/book/detail/14092163.html</w:t>
      </w:r>
    </w:p>
    <w:p>
      <w:r>
        <w:t>更多相关图书推荐：https://www.jiaokey.com</w:t>
      </w:r>
    </w:p>
    <w:p>
      <w:r>
        <w:t>赵立娟著（内蒙古财经大学） 其他作品：https://www.jiaokey.com/tag/赵立娟著（内蒙古财经大学）.html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关键词搜索：https://www.jiaokey.com/tag/灌溉管理改革对农户生计影响研究.html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