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书名：青春·奉献·收获  我们这十年  学生工作案例集</w:t>
      </w:r>
    </w:p>
    <w:p>
      <w:r>
        <w:t>作者：丁璇，刘思广主编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总页数：249</w:t>
      </w:r>
    </w:p>
    <w:p>
      <w:r>
        <w:t>更多请访问教客网: www.jiaokey.com</w:t>
      </w:r>
    </w:p>
    <w:p>
      <w:r>
        <w:t>青春·奉献·收获  我们这十年  学生工作案例集 评论地址：https://www.jiaokey.com/book/detail/14092157.html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