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开始低碳生活  保护水和绿色</w:t>
      </w:r>
    </w:p>
    <w:p>
      <w:r>
        <w:rPr>
          <w:rFonts w:ascii="宋体" w:hAnsi="宋体" w:eastAsia="宋体"/>
          <w:sz w:val="24"/>
        </w:rPr>
        <w:t>（日）佐伯平二著；刘建男，刘树仁译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开始低碳生活  保护水和绿色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（日）佐伯平二著；刘建男，刘树仁译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本书出售、求购地址：https://www.jiaokey.com/book/detail/14092113.html</w:t>
      </w:r>
    </w:p>
    <w:p>
      <w:r>
        <w:t>更多相关图书推荐：https://www.jiaokey.com</w:t>
      </w:r>
    </w:p>
    <w:p>
      <w:r>
        <w:t>（日）佐伯平二著；刘建男，刘树仁译 其他作品：https://www.jiaokey.com/tag/（日）佐伯平二著；刘建男，刘树仁译.html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关键词搜索：https://www.jiaokey.com/tag/开始低碳生活  保护水和绿色.html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