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国际象棋中级教程  战术技巧555</w:t>
      </w:r>
    </w:p>
    <w:p>
      <w:r>
        <w:rPr>
          <w:rFonts w:ascii="宋体" w:hAnsi="宋体" w:eastAsia="宋体"/>
          <w:sz w:val="24"/>
        </w:rPr>
        <w:t>林峰，包玉敏，王瑞华著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国际象棋中级教程  战术技巧555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林峰，包玉敏，王瑞华著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本书出售、求购地址：https://www.jiaokey.com/book/detail/14092109.html</w:t>
      </w:r>
    </w:p>
    <w:p>
      <w:r>
        <w:t>更多相关图书推荐：https://www.jiaokey.com</w:t>
      </w:r>
    </w:p>
    <w:p>
      <w:r>
        <w:t>林峰，包玉敏，王瑞华著 其他作品：https://www.jiaokey.com/tag/林峰，包玉敏，王瑞华著.html</w:t>
      </w:r>
    </w:p>
    <w:p>
      <w:r>
        <w:t>上海：中西书局 出版图书：https://www.jiaokey.com/tag/上海：中西书局.html</w:t>
      </w:r>
    </w:p>
    <w:p>
      <w:r>
        <w:t>关键词搜索：https://www.jiaokey.com/tag/国际象棋中级教程  战术技巧555.html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