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文化漫步</w:t>
      </w:r>
    </w:p>
    <w:p>
      <w:r>
        <w:rPr>
          <w:rFonts w:ascii="宋体" w:hAnsi="宋体" w:eastAsia="宋体"/>
          <w:sz w:val="24"/>
        </w:rPr>
        <w:t>徐汇区文化局 XUHUI Culture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徐汇区文化局 XUHUI Culture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本书出售、求购地址：https://www.jiaokey.com/book/detail/14092092.html</w:t>
      </w:r>
    </w:p>
    <w:p>
      <w:r>
        <w:t>更多相关图书推荐：https://www.jiaokey.com</w:t>
      </w:r>
    </w:p>
    <w:p>
      <w:r>
        <w:t>徐汇区文化局 XUHUI Culture Bureau 其他作品：https://www.jiaokey.com/tag/徐汇区文化局 XUHUI Culture Bureau.html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关键词搜索：https://www.jiaokey.com/tag/文化漫步.html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