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中学生百科英语  第1册</w:t>
      </w:r>
    </w:p>
    <w:p>
      <w:r>
        <w:rPr>
          <w:rFonts w:ascii="宋体" w:hAnsi="宋体" w:eastAsia="宋体"/>
          <w:sz w:val="24"/>
        </w:rPr>
        <w:t>Patricia Ackert著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Ackert著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本书出售、求购地址：https://www.jiaokey.com/book/detail/14092089.html</w:t>
      </w:r>
    </w:p>
    <w:p>
      <w:r>
        <w:t>更多相关图书推荐：https://www.jiaokey.com</w:t>
      </w:r>
    </w:p>
    <w:p>
      <w:r>
        <w:t>Patricia Ackert著 其他作品：https://www.jiaokey.com/tag/Patricia Ackert著.html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关键词搜索：https://www.jiaokey.com/tag/中学生百科英语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