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蛇仙：罗辰生作品自选集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蛇仙：罗辰生作品自选集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本书出售、求购地址：https://www.jiaokey.com/book/detail/14092081.html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关键词搜索：https://www.jiaokey.com/tag/蛇仙：罗辰生作品自选集.html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