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书名：标杆兴国  从对标到创标</w:t>
      </w:r>
    </w:p>
    <w:p>
      <w:r>
        <w:t>作者：陈泓冰著</w:t>
      </w:r>
    </w:p>
    <w:p>
      <w:r>
        <w:t>出版社：北京:现代出版社,2016.01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标杆兴国  从对标到创标 评论地址：https://www.jiaokey.com/book/detail/14092028.html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