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八年级完形填空与阅读理解组合强化训练150篇</w:t>
      </w:r>
    </w:p>
    <w:p>
      <w:r>
        <w:rPr>
          <w:rFonts w:ascii="宋体" w:hAnsi="宋体" w:eastAsia="宋体"/>
          <w:sz w:val="24"/>
        </w:rPr>
        <w:t>田臻丛书主编；彭天笑，王智华主编；柳小丽审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八年级完形填空与阅读理解组合强化训练150篇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田臻丛书主编；彭天笑，王智华主编；柳小丽审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本书出售、求购地址：https://www.jiaokey.com/book/detail/14092000.html</w:t>
      </w:r>
    </w:p>
    <w:p>
      <w:r>
        <w:t>更多相关图书推荐：https://www.jiaokey.com</w:t>
      </w:r>
    </w:p>
    <w:p>
      <w:r>
        <w:t>田臻丛书主编；彭天笑，王智华主编；柳小丽审 其他作品：https://www.jiaokey.com/tag/田臻丛书主编；彭天笑，王智华主编；柳小丽审.html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