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生存技能  读历制表</w:t>
      </w:r>
    </w:p>
    <w:p>
      <w:r>
        <w:rPr>
          <w:rFonts w:ascii="宋体" w:hAnsi="宋体" w:eastAsia="宋体"/>
          <w:sz w:val="24"/>
        </w:rPr>
        <w:t>（美）Globe Fearon著；王小萍，杨阳，申蔷丛书主编；潘淑敏主编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生存技能  读历制表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（美）Globe Fearon著；王小萍，杨阳，申蔷丛书主编；潘淑敏主编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本书出售、求购地址：https://www.jiaokey.com/book/detail/14091997.html</w:t>
      </w:r>
    </w:p>
    <w:p>
      <w:r>
        <w:t>更多相关图书推荐：https://www.jiaokey.com</w:t>
      </w:r>
    </w:p>
    <w:p>
      <w:r>
        <w:t>（美）Globe Fearon著；王小萍，杨阳，申蔷丛书主编；潘淑敏主编 其他作品：https://www.jiaokey.com/tag/（美）Globe Fearon著；王小萍，杨阳，申蔷丛书主编；潘淑敏主编.html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关键词搜索：https://www.jiaokey.com/tag/生存技能  读历制表.html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