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食品安全与质量控制实训</w:t>
      </w:r>
    </w:p>
    <w:p>
      <w:r>
        <w:rPr>
          <w:rFonts w:ascii="宋体" w:hAnsi="宋体" w:eastAsia="宋体"/>
          <w:sz w:val="24"/>
        </w:rPr>
        <w:t>苏来金，任国平主编；李臣，徐仰丽，李涛副主编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苏来金，任国平主编；李臣，徐仰丽，李涛副主编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本书出售、求购地址：https://www.jiaokey.com/book/detail/14091991.html</w:t>
      </w:r>
    </w:p>
    <w:p>
      <w:r>
        <w:t>更多相关图书推荐：https://www.jiaokey.com</w:t>
      </w:r>
    </w:p>
    <w:p>
      <w:r>
        <w:t>苏来金，任国平主编；李臣，徐仰丽，李涛副主编 其他作品：https://www.jiaokey.com/tag/苏来金，任国平主编；李臣，徐仰丽，李涛副主编.html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关键词搜索：https://www.jiaokey.com/tag/食品安全与质量控制实训.html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