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保教知识与能力、综合素质  幼儿园版</w:t>
      </w:r>
    </w:p>
    <w:p>
      <w:r>
        <w:rPr>
          <w:rFonts w:ascii="宋体" w:hAnsi="宋体" w:eastAsia="宋体"/>
          <w:sz w:val="24"/>
        </w:rPr>
        <w:t>何操主编；陈敬艳，解婧，王明媚副主编；陈伟，关立新，刘欣媛参编；姚春主审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保教知识与能力、综合素质  幼儿园版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何操主编；陈敬艳，解婧，王明媚副主编；陈伟，关立新，刘欣媛参编；姚春主审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本书出售、求购地址：https://www.jiaokey.com/book/detail/14091985.html</w:t>
      </w:r>
    </w:p>
    <w:p>
      <w:r>
        <w:t>更多相关图书推荐：https://www.jiaokey.com</w:t>
      </w:r>
    </w:p>
    <w:p>
      <w:r>
        <w:t>何操主编；陈敬艳，解婧，王明媚副主编；陈伟，关立新，刘欣媛参编；姚春主审 其他作品：https://www.jiaokey.com/tag/何操主编；陈敬艳，解婧，王明媚副主编；陈伟，关立新，刘欣媛参编；姚春主审.html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关键词搜索：https://www.jiaokey.com/tag/保教知识与能力、综合素质  幼儿园版.html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