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会计电算化配套习题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会计电算化配套习题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本书出售、求购地址：https://www.jiaokey.com/book/detail/14091978.html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关键词搜索：https://www.jiaokey.com/tag/会计电算化配套习题.html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