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培养优质艺童  全面开发孩子艺术潜质的培育宝典</w:t>
      </w:r>
    </w:p>
    <w:p>
      <w:r>
        <w:rPr>
          <w:rFonts w:ascii="宋体" w:hAnsi="宋体" w:eastAsia="宋体"/>
          <w:sz w:val="24"/>
        </w:rPr>
        <w:t>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培养优质艺童  全面开发孩子艺术潜质的培育宝典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本书出售、求购地址：https://www.jiaokey.com/book/detail/14091974.html</w:t>
      </w:r>
    </w:p>
    <w:p>
      <w:r>
        <w:t>更多相关图书推荐：https://www.jiaokey.com</w:t>
      </w:r>
    </w:p>
    <w:p>
      <w:r>
        <w:t>温泉编著 其他作品：https://www.jiaokey.com/tag/温泉编著.html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关键词搜索：https://www.jiaokey.com/tag/培养优质艺童  全面开发孩子艺术潜质的培育宝典.html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