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炼焦化学产品回收与加工技术</w:t>
      </w:r>
    </w:p>
    <w:p>
      <w:r>
        <w:rPr>
          <w:rFonts w:ascii="宋体" w:hAnsi="宋体" w:eastAsia="宋体"/>
          <w:sz w:val="24"/>
        </w:rPr>
        <w:t>薛利平主编；薛新科，郑蒸蒸副主编；陈启文主审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炼焦化学产品回收与加工技术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薛利平主编；薛新科，郑蒸蒸副主编；陈启文主审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本书出售、求购地址：https://www.jiaokey.com/book/detail/14091966.html</w:t>
      </w:r>
    </w:p>
    <w:p>
      <w:r>
        <w:t>更多相关图书推荐：https://www.jiaokey.com</w:t>
      </w:r>
    </w:p>
    <w:p>
      <w:r>
        <w:t>薛利平主编；薛新科，郑蒸蒸副主编；陈启文主审 其他作品：https://www.jiaokey.com/tag/薛利平主编；薛新科，郑蒸蒸副主编；陈启文主审.html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关键词搜索：https://www.jiaokey.com/tag/炼焦化学产品回收与加工技术.html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