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新编中学数学解题方法1000招丛书  方程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新编中学数学解题方法1000招丛书  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本书出售、求购地址：https://www.jiaokey.com/book/detail/14091950.html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关键词搜索：https://www.jiaokey.com/tag/新编中学数学解题方法1000招丛书  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