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高等应用数学解析与实训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高等应用数学解析与实训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本书出售、求购地址：https://www.jiaokey.com/book/detail/14091942.html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关键词搜索：https://www.jiaokey.com/tag/高等应用数学解析与实训.html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