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职业教育示范性规划教材  职业院校技能大赛备赛指导丛书  电气安装与维修技术</w:t>
      </w:r>
    </w:p>
    <w:p>
      <w:r>
        <w:rPr>
          <w:rFonts w:ascii="宋体" w:hAnsi="宋体" w:eastAsia="宋体"/>
          <w:sz w:val="24"/>
        </w:rPr>
        <w:t>庄汉清主编；陈亚琳，杨森林主审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职业教育示范性规划教材  职业院校技能大赛备赛指导丛书  电气安装与维修技术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庄汉清主编；陈亚琳，杨森林主审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本书出售、求购地址：https://www.jiaokey.com/book/detail/14091941.html</w:t>
      </w:r>
    </w:p>
    <w:p>
      <w:r>
        <w:t>更多相关图书推荐：https://www.jiaokey.com</w:t>
      </w:r>
    </w:p>
    <w:p>
      <w:r>
        <w:t>庄汉清主编；陈亚琳，杨森林主审 其他作品：https://www.jiaokey.com/tag/庄汉清主编；陈亚琳，杨森林主审.html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关键词搜索：https://www.jiaokey.com/tag/职业教育示范性规划教材  职业院校技能大赛备赛指导丛书  电气安装与维修技术.html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