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书名：花随人圣庵摭忆</w:t>
      </w:r>
    </w:p>
    <w:p>
      <w:r>
        <w:t>作者：黄濬著</w:t>
      </w:r>
    </w:p>
    <w:p>
      <w:r>
        <w:t>出版社：香港亚东学社,1965.02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花随人圣庵摭忆 评论地址：https://www.jiaokey.com/book/detail/14091893.html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