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书名：诗文举隅</w:t>
      </w:r>
    </w:p>
    <w:p>
      <w:r>
        <w:t>作者：糜文开著</w:t>
      </w:r>
    </w:p>
    <w:p>
      <w:r>
        <w:t>出版社：三民书局,2011.10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诗文举隅 评论地址：https://www.jiaokey.com/book/detail/14091858.html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