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书名：加强国际合作，实现创新驱动与共赢发展</w:t>
      </w:r>
    </w:p>
    <w:p>
      <w:r>
        <w:t>作者：何宁卡主编</w:t>
      </w:r>
    </w:p>
    <w:p>
      <w:r>
        <w:t>出版社：广州:中山大学出版社,2016.06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加强国际合作，实现创新驱动与共赢发展 评论地址：https://www.jiaokey.com/book/detail/14091846.html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