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书名：出花园  暨南中文本科剧本创作精选  第0001辑</w:t>
      </w:r>
    </w:p>
    <w:p>
      <w:r>
        <w:t>作者：朱巧云主编</w:t>
      </w:r>
    </w:p>
    <w:p>
      <w:r>
        <w:t>出版社：安徽师范大学出版社,2016.10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出花园  暨南中文本科剧本创作精选  第0001辑 评论地址：https://www.jiaokey.com/book/detail/14091843.html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