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暨南大学赤子心文丛  明湖四子作品选  一路春色</w:t>
      </w:r>
    </w:p>
    <w:p>
      <w:r>
        <w:rPr>
          <w:rFonts w:ascii="宋体" w:hAnsi="宋体" w:eastAsia="宋体"/>
          <w:sz w:val="24"/>
        </w:rPr>
        <w:t>黄卓才主编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暨南大学赤子心文丛  明湖四子作品选  一路春色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本书出售、求购地址：https://www.jiaokey.com/book/detail/14091832.html</w:t>
      </w:r>
    </w:p>
    <w:p>
      <w:r>
        <w:t>更多相关图书推荐：https://www.jiaokey.com</w:t>
      </w:r>
    </w:p>
    <w:p>
      <w:r>
        <w:t>黄卓才主编 其他作品：https://www.jiaokey.com/tag/黄卓才主编.html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关键词搜索：https://www.jiaokey.com/tag/暨南大学赤子心文丛  明湖四子作品选  一路春色.html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