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书名：长部经典  2  摩诃篇</w:t>
      </w:r>
    </w:p>
    <w:p>
      <w:r>
        <w:t>作者：光泉主编；智圆副主编；慧音，慧观译；善能等校</w:t>
      </w:r>
    </w:p>
    <w:p>
      <w:r>
        <w:t>出版社：北京:宗教文化出版社,2016.03</w:t>
      </w:r>
    </w:p>
    <w:p>
      <w:r>
        <w:t>出版日期：</w:t>
      </w:r>
    </w:p>
    <w:p>
      <w:r>
        <w:t>总页数：458</w:t>
      </w:r>
    </w:p>
    <w:p>
      <w:r>
        <w:t>更多请访问教客网: www.jiaokey.com</w:t>
      </w:r>
    </w:p>
    <w:p>
      <w:r>
        <w:t>长部经典  2  摩诃篇 评论地址：https://www.jiaokey.com/book/detail/14091808.html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