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书名：美在斯  岭南书法艺术大家曾景充传</w:t>
      </w:r>
    </w:p>
    <w:p>
      <w:r>
        <w:t>作者：曾小雅著</w:t>
      </w:r>
    </w:p>
    <w:p>
      <w:r>
        <w:t>出版社：广州:羊城晚报出版社,2016.04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美在斯  岭南书法艺术大家曾景充传 评论地址：https://www.jiaokey.com/book/detail/14091801.html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