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书名：白桦林北方文学文丛  第3辑  散文出自我足迹</w:t>
      </w:r>
    </w:p>
    <w:p>
      <w:r>
        <w:t>作者：陈运和著</w:t>
      </w:r>
    </w:p>
    <w:p>
      <w:r>
        <w:t>出版社：沈阳:白山出版社,2016.03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白桦林北方文学文丛  第3辑  散文出自我足迹 评论地址：https://www.jiaokey.com/book/detail/14091787.html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