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第2册  艺术  一知半见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第2册  艺术  一知半见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本书出售、求购地址：https://www.jiaokey.com/book/detail/14091784.html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第2册  艺术  一知半见.html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