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第1册  史学  留住春风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第1册  史学  留住春风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本书出售、求购地址：https://www.jiaokey.com/book/detail/14091783.html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第1册  史学  留住春风.html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