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第12册  年谱  4  民国曾习经先生年谱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第12册  年谱  4  民国曾习经先生年谱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本书出售、求购地址：https://www.jiaokey.com/book/detail/14091763.html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第12册  年谱  4  民国曾习经先生年谱.html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