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2016  第3卷 ＝ Japanese invasion of China history research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2016  第3卷 ＝ Japanese invasion of China history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本书出售、求购地址：https://www.jiaokey.com/book/detail/14091761.html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2016  第3卷 ＝ Japanese invasion of China history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