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孙淑彦文字集  第10册  年谱  2  明罗万杰先生年谱</w:t>
      </w:r>
    </w:p>
    <w:p>
      <w:r>
        <w:rPr>
          <w:rFonts w:ascii="宋体" w:hAnsi="宋体" w:eastAsia="宋体"/>
          <w:sz w:val="24"/>
        </w:rPr>
        <w:t>孙淑彦著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孙淑彦文字集  第10册  年谱  2  明罗万杰先生年谱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本书出售、求购地址：https://www.jiaokey.com/book/detail/14091752.html</w:t>
      </w:r>
    </w:p>
    <w:p>
      <w:r>
        <w:t>更多相关图书推荐：https://www.jiaokey.com</w:t>
      </w:r>
    </w:p>
    <w:p>
      <w:r>
        <w:t>孙淑彦著 其他作品：https://www.jiaokey.com/tag/孙淑彦著.html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关键词搜索：https://www.jiaokey.com/tag/孙淑彦文字集  第10册  年谱  2  明罗万杰先生年谱.html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