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粟特人在中国  考古发现与出土文献的新印证  上</w:t>
      </w:r>
    </w:p>
    <w:p>
      <w:r>
        <w:rPr>
          <w:rFonts w:ascii="宋体" w:hAnsi="宋体" w:eastAsia="宋体"/>
          <w:sz w:val="24"/>
        </w:rPr>
        <w:t>荣新江，罗丰主编；宁夏文物考古研究所，北京大学中国古代史研究中心编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粟特人在中国  考古发现与出土文献的新印证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荣新江，罗丰主编；宁夏文物考古研究所，北京大学中国古代史研究中心编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本书出售、求购地址：https://www.jiaokey.com/book/detail/14091749.html</w:t>
      </w:r>
    </w:p>
    <w:p>
      <w:r>
        <w:t>更多相关图书推荐：https://www.jiaokey.com</w:t>
      </w:r>
    </w:p>
    <w:p>
      <w:r>
        <w:t>荣新江，罗丰主编；宁夏文物考古研究所，北京大学中国古代史研究中心编 其他作品：https://www.jiaokey.com/tag/荣新江，罗丰主编；宁夏文物考古研究所，北京大学中国古代史研究中心编.html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关键词搜索：https://www.jiaokey.com/tag/粟特人在中国  考古发现与出土文献的新印证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