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书名：百年潘高寿治咳之路  潘高寿药业股份有限公司发展史</w:t>
      </w:r>
    </w:p>
    <w:p>
      <w:r>
        <w:t>作者：魏大华，郑楠主编</w:t>
      </w:r>
    </w:p>
    <w:p>
      <w:r>
        <w:t>出版社：广州:广东科技出版社,2016.01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百年潘高寿治咳之路  潘高寿药业股份有限公司发展史 评论地址：https://www.jiaokey.com/book/detail/14091748.html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