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第4卷=Aisiqi philosophy anthology 4</w:t>
      </w:r>
    </w:p>
    <w:p>
      <w:r>
        <w:t>作者：艾思奇著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艾思奇哲学文选  第4卷=Aisiqi philosophy anthology 4 评论地址：https://www.jiaokey.com/book/detail/14091741.html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