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基于顾客价值的制造企业全面解决方案及转型研究  以大型汽车制造商D公司为例</w:t>
      </w:r>
    </w:p>
    <w:p>
      <w:r>
        <w:rPr>
          <w:rFonts w:ascii="宋体" w:hAnsi="宋体" w:eastAsia="宋体"/>
          <w:sz w:val="24"/>
        </w:rPr>
        <w:t>杜鹏，王友超著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基于顾客价值的制造企业全面解决方案及转型研究  以大型汽车制造商D公司为例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杜鹏，王友超著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本书出售、求购地址：https://www.jiaokey.com/book/detail/14091730.html</w:t>
      </w:r>
    </w:p>
    <w:p>
      <w:r>
        <w:t>更多相关图书推荐：https://www.jiaokey.com</w:t>
      </w:r>
    </w:p>
    <w:p>
      <w:r>
        <w:t>杜鹏，王友超著 其他作品：https://www.jiaokey.com/tag/杜鹏，王友超著.html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关键词搜索：https://www.jiaokey.com/tag/基于顾客价值的制造企业全面解决方案及转型研究  以大型汽车制造商D公司为例.html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