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仙与道  神仙信仰与道家修身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仙与道  神仙信仰与道家修身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本书出售、求购地址：https://www.jiaokey.com/book/detail/14091712.html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关键词搜索：https://www.jiaokey.com/tag/仙与道  神仙信仰与道家修身.html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