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城市运营  面向未来的城市供给侧变革</w:t>
      </w:r>
    </w:p>
    <w:p>
      <w:r>
        <w:rPr>
          <w:rFonts w:ascii="宋体" w:hAnsi="宋体" w:eastAsia="宋体"/>
          <w:sz w:val="24"/>
        </w:rPr>
        <w:t>林竹编著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城市运营  面向未来的城市供给侧变革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本书出售、求购地址：https://www.jiaokey.com/book/detail/14091695.html</w:t>
      </w:r>
    </w:p>
    <w:p>
      <w:r>
        <w:t>更多相关图书推荐：https://www.jiaokey.com</w:t>
      </w:r>
    </w:p>
    <w:p>
      <w:r>
        <w:t>林竹编著 其他作品：https://www.jiaokey.com/tag/林竹编著.html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关键词搜索：https://www.jiaokey.com/tag/城市运营  面向未来的城市供给侧变革.html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